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4C61" w14:textId="5F3F5FA1" w:rsidR="0001367A" w:rsidRPr="009E495F" w:rsidRDefault="00000000" w:rsidP="000D2D0B">
      <w:pPr>
        <w:pStyle w:val="Heading1"/>
        <w:rPr>
          <w:b w:val="0"/>
          <w:bCs w:val="0"/>
          <w:sz w:val="40"/>
          <w:szCs w:val="40"/>
        </w:rPr>
      </w:pPr>
      <w:r w:rsidRPr="009E495F">
        <w:rPr>
          <w:b w:val="0"/>
          <w:bCs w:val="0"/>
          <w:sz w:val="40"/>
          <w:szCs w:val="40"/>
        </w:rPr>
        <w:t>ATTACHMENT E – REFERENCE FORM</w:t>
      </w:r>
    </w:p>
    <w:p w14:paraId="3AB64C20" w14:textId="5610F7CC" w:rsidR="00450A2F" w:rsidRPr="00F87E13" w:rsidRDefault="00450A2F" w:rsidP="00450A2F">
      <w:pPr>
        <w:rPr>
          <w:rFonts w:asciiTheme="majorHAnsi" w:hAnsiTheme="majorHAnsi" w:cstheme="majorHAnsi"/>
        </w:rPr>
      </w:pPr>
      <w:r w:rsidRPr="00F87E13">
        <w:rPr>
          <w:rFonts w:asciiTheme="majorHAnsi" w:hAnsiTheme="majorHAnsi" w:cstheme="majorHAnsi"/>
        </w:rPr>
        <w:t xml:space="preserve">Proposers shall submit completed reference forms for two (2) to three (3) projects that are most relevant to the CAT Transit Facilities Development Program. References should demonstrate experience with federally funded transportation projects, environmental review (NEPA), small-scale transit facilities, </w:t>
      </w:r>
      <w:r w:rsidR="00135345" w:rsidRPr="00F87E13">
        <w:rPr>
          <w:rFonts w:asciiTheme="majorHAnsi" w:hAnsiTheme="majorHAnsi" w:cstheme="majorHAnsi"/>
        </w:rPr>
        <w:t xml:space="preserve">design, </w:t>
      </w:r>
      <w:r w:rsidRPr="00F87E13">
        <w:rPr>
          <w:rFonts w:asciiTheme="majorHAnsi" w:hAnsiTheme="majorHAnsi" w:cstheme="majorHAnsi"/>
        </w:rPr>
        <w:t>permitting, and/or construction phase services.</w:t>
      </w:r>
    </w:p>
    <w:p w14:paraId="66886B9A" w14:textId="6DE16868" w:rsidR="0001367A" w:rsidRPr="00F87E13" w:rsidRDefault="00450A2F">
      <w:pPr>
        <w:rPr>
          <w:rFonts w:asciiTheme="majorHAnsi" w:hAnsiTheme="majorHAnsi" w:cstheme="majorHAnsi"/>
        </w:rPr>
      </w:pPr>
      <w:r w:rsidRPr="00F87E13">
        <w:rPr>
          <w:rFonts w:asciiTheme="majorHAnsi" w:hAnsiTheme="majorHAnsi" w:cstheme="majorHAnsi"/>
        </w:rPr>
        <w:t>Each reference must be completed using this form. Substitution of resumes, marketing materials, or narrative descriptions in lieu of this form will not be accepted.</w:t>
      </w:r>
    </w:p>
    <w:p w14:paraId="5D3881E2" w14:textId="1D449FDF" w:rsidR="0001367A" w:rsidRPr="00F87E13" w:rsidRDefault="00000000">
      <w:pPr>
        <w:rPr>
          <w:rFonts w:asciiTheme="majorHAnsi" w:hAnsiTheme="majorHAnsi" w:cstheme="majorHAnsi"/>
        </w:rPr>
      </w:pPr>
      <w:r w:rsidRPr="00F87E13">
        <w:rPr>
          <w:rFonts w:asciiTheme="majorHAnsi" w:hAnsiTheme="majorHAnsi" w:cstheme="majorHAnsi"/>
          <w:b/>
        </w:rPr>
        <w:t>REFERENCE 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5299"/>
      </w:tblGrid>
      <w:tr w:rsidR="0001367A" w:rsidRPr="00F87E13" w14:paraId="19CAD4F0" w14:textId="77777777" w:rsidTr="00450A2F">
        <w:tc>
          <w:tcPr>
            <w:tcW w:w="3600" w:type="dxa"/>
          </w:tcPr>
          <w:p w14:paraId="5BDBA580" w14:textId="3EB276ED" w:rsidR="0001367A" w:rsidRPr="00F87E13" w:rsidRDefault="00000000">
            <w:pPr>
              <w:rPr>
                <w:rFonts w:asciiTheme="majorHAnsi" w:hAnsiTheme="majorHAnsi" w:cstheme="majorHAnsi"/>
              </w:rPr>
            </w:pPr>
            <w:r w:rsidRPr="00F87E13">
              <w:rPr>
                <w:rFonts w:asciiTheme="majorHAnsi" w:hAnsiTheme="majorHAnsi" w:cstheme="majorHAnsi"/>
              </w:rPr>
              <w:t>Project Name</w:t>
            </w:r>
          </w:p>
        </w:tc>
        <w:tc>
          <w:tcPr>
            <w:tcW w:w="5760" w:type="dxa"/>
          </w:tcPr>
          <w:p w14:paraId="1468F6A5" w14:textId="77777777" w:rsidR="0001367A" w:rsidRPr="00F87E13" w:rsidRDefault="0001367A">
            <w:pPr>
              <w:rPr>
                <w:rFonts w:asciiTheme="majorHAnsi" w:hAnsiTheme="majorHAnsi" w:cstheme="majorHAnsi"/>
              </w:rPr>
            </w:pPr>
          </w:p>
        </w:tc>
      </w:tr>
      <w:tr w:rsidR="0001367A" w:rsidRPr="00F87E13" w14:paraId="161B9672" w14:textId="77777777" w:rsidTr="00450A2F">
        <w:tc>
          <w:tcPr>
            <w:tcW w:w="3600" w:type="dxa"/>
          </w:tcPr>
          <w:p w14:paraId="1557A91F" w14:textId="229163E8" w:rsidR="0001367A" w:rsidRPr="00F87E13" w:rsidRDefault="00000000">
            <w:pPr>
              <w:rPr>
                <w:rFonts w:asciiTheme="majorHAnsi" w:hAnsiTheme="majorHAnsi" w:cstheme="majorHAnsi"/>
              </w:rPr>
            </w:pPr>
            <w:r w:rsidRPr="00F87E13">
              <w:rPr>
                <w:rFonts w:asciiTheme="majorHAnsi" w:hAnsiTheme="majorHAnsi" w:cstheme="majorHAnsi"/>
              </w:rPr>
              <w:t>Project Location (City, State)</w:t>
            </w:r>
          </w:p>
        </w:tc>
        <w:tc>
          <w:tcPr>
            <w:tcW w:w="5760" w:type="dxa"/>
          </w:tcPr>
          <w:p w14:paraId="5EFFCB00" w14:textId="77777777" w:rsidR="0001367A" w:rsidRPr="00F87E13" w:rsidRDefault="0001367A">
            <w:pPr>
              <w:rPr>
                <w:rFonts w:asciiTheme="majorHAnsi" w:hAnsiTheme="majorHAnsi" w:cstheme="majorHAnsi"/>
              </w:rPr>
            </w:pPr>
          </w:p>
        </w:tc>
      </w:tr>
      <w:tr w:rsidR="0001367A" w:rsidRPr="00F87E13" w14:paraId="77CA294F" w14:textId="77777777" w:rsidTr="00450A2F">
        <w:tc>
          <w:tcPr>
            <w:tcW w:w="3600" w:type="dxa"/>
          </w:tcPr>
          <w:p w14:paraId="3B6745EB" w14:textId="50976A93" w:rsidR="0001367A" w:rsidRPr="00F87E13" w:rsidRDefault="00000000">
            <w:pPr>
              <w:rPr>
                <w:rFonts w:asciiTheme="majorHAnsi" w:hAnsiTheme="majorHAnsi" w:cstheme="majorHAnsi"/>
              </w:rPr>
            </w:pPr>
            <w:r w:rsidRPr="00F87E13">
              <w:rPr>
                <w:rFonts w:asciiTheme="majorHAnsi" w:hAnsiTheme="majorHAnsi" w:cstheme="majorHAnsi"/>
              </w:rPr>
              <w:t>Client Agency / Owner</w:t>
            </w:r>
          </w:p>
        </w:tc>
        <w:tc>
          <w:tcPr>
            <w:tcW w:w="5760" w:type="dxa"/>
          </w:tcPr>
          <w:p w14:paraId="03F20C2F" w14:textId="77777777" w:rsidR="0001367A" w:rsidRPr="00F87E13" w:rsidRDefault="0001367A">
            <w:pPr>
              <w:rPr>
                <w:rFonts w:asciiTheme="majorHAnsi" w:hAnsiTheme="majorHAnsi" w:cstheme="majorHAnsi"/>
              </w:rPr>
            </w:pPr>
          </w:p>
        </w:tc>
      </w:tr>
      <w:tr w:rsidR="0001367A" w:rsidRPr="00F87E13" w14:paraId="19D1802C" w14:textId="77777777" w:rsidTr="00450A2F">
        <w:tc>
          <w:tcPr>
            <w:tcW w:w="3600" w:type="dxa"/>
          </w:tcPr>
          <w:p w14:paraId="219FAB6B" w14:textId="5BE06051" w:rsidR="0001367A" w:rsidRPr="00F87E13" w:rsidRDefault="00000000">
            <w:pPr>
              <w:rPr>
                <w:rFonts w:asciiTheme="majorHAnsi" w:hAnsiTheme="majorHAnsi" w:cstheme="majorHAnsi"/>
              </w:rPr>
            </w:pPr>
            <w:r w:rsidRPr="00F87E13">
              <w:rPr>
                <w:rFonts w:asciiTheme="majorHAnsi" w:hAnsiTheme="majorHAnsi" w:cstheme="majorHAnsi"/>
              </w:rPr>
              <w:t>Funding Source(s)</w:t>
            </w:r>
          </w:p>
        </w:tc>
        <w:tc>
          <w:tcPr>
            <w:tcW w:w="5760" w:type="dxa"/>
          </w:tcPr>
          <w:p w14:paraId="057FFB1F" w14:textId="77777777" w:rsidR="0001367A" w:rsidRPr="00F87E13" w:rsidRDefault="00000000">
            <w:pPr>
              <w:rPr>
                <w:rFonts w:asciiTheme="majorHAnsi" w:hAnsiTheme="majorHAnsi" w:cstheme="majorHAnsi"/>
              </w:rPr>
            </w:pPr>
            <w:r w:rsidRPr="00F87E13">
              <w:rPr>
                <w:rFonts w:ascii="Segoe UI Symbol" w:hAnsi="Segoe UI Symbol" w:cs="Segoe UI Symbol"/>
              </w:rPr>
              <w:t>☐</w:t>
            </w:r>
            <w:r w:rsidRPr="00F87E13">
              <w:rPr>
                <w:rFonts w:asciiTheme="majorHAnsi" w:hAnsiTheme="majorHAnsi" w:cstheme="majorHAnsi"/>
              </w:rPr>
              <w:t xml:space="preserve"> Federal (FTA or </w:t>
            </w:r>
            <w:proofErr w:type="gramStart"/>
            <w:r w:rsidRPr="00F87E13">
              <w:rPr>
                <w:rFonts w:asciiTheme="majorHAnsi" w:hAnsiTheme="majorHAnsi" w:cstheme="majorHAnsi"/>
              </w:rPr>
              <w:t xml:space="preserve">other)   </w:t>
            </w:r>
            <w:proofErr w:type="gramEnd"/>
            <w:r w:rsidRPr="00F87E13">
              <w:rPr>
                <w:rFonts w:ascii="Segoe UI Symbol" w:hAnsi="Segoe UI Symbol" w:cs="Segoe UI Symbol"/>
              </w:rPr>
              <w:t>☐</w:t>
            </w:r>
            <w:r w:rsidRPr="00F87E13">
              <w:rPr>
                <w:rFonts w:asciiTheme="majorHAnsi" w:hAnsiTheme="majorHAnsi" w:cstheme="majorHAnsi"/>
              </w:rPr>
              <w:t xml:space="preserve"> State   </w:t>
            </w:r>
            <w:r w:rsidRPr="00F87E13">
              <w:rPr>
                <w:rFonts w:ascii="Segoe UI Symbol" w:hAnsi="Segoe UI Symbol" w:cs="Segoe UI Symbol"/>
              </w:rPr>
              <w:t>☐</w:t>
            </w:r>
            <w:r w:rsidRPr="00F87E13">
              <w:rPr>
                <w:rFonts w:asciiTheme="majorHAnsi" w:hAnsiTheme="majorHAnsi" w:cstheme="majorHAnsi"/>
              </w:rPr>
              <w:t xml:space="preserve"> Local   </w:t>
            </w:r>
            <w:r w:rsidRPr="00F87E13">
              <w:rPr>
                <w:rFonts w:ascii="Segoe UI Symbol" w:hAnsi="Segoe UI Symbol" w:cs="Segoe UI Symbol"/>
              </w:rPr>
              <w:t>☐</w:t>
            </w:r>
            <w:r w:rsidRPr="00F87E13">
              <w:rPr>
                <w:rFonts w:asciiTheme="majorHAnsi" w:hAnsiTheme="majorHAnsi" w:cstheme="majorHAnsi"/>
              </w:rPr>
              <w:t xml:space="preserve"> Other: ____________</w:t>
            </w:r>
          </w:p>
        </w:tc>
      </w:tr>
      <w:tr w:rsidR="0001367A" w:rsidRPr="00F87E13" w14:paraId="78FBE5CF" w14:textId="77777777" w:rsidTr="00450A2F">
        <w:tc>
          <w:tcPr>
            <w:tcW w:w="3600" w:type="dxa"/>
          </w:tcPr>
          <w:p w14:paraId="152EDC66" w14:textId="49DBF83D" w:rsidR="0001367A" w:rsidRPr="00F87E13" w:rsidRDefault="00000000">
            <w:pPr>
              <w:rPr>
                <w:rFonts w:asciiTheme="majorHAnsi" w:hAnsiTheme="majorHAnsi" w:cstheme="majorHAnsi"/>
              </w:rPr>
            </w:pPr>
            <w:r w:rsidRPr="00F87E13">
              <w:rPr>
                <w:rFonts w:asciiTheme="majorHAnsi" w:hAnsiTheme="majorHAnsi" w:cstheme="majorHAnsi"/>
              </w:rPr>
              <w:t>Project Schedule (Start – End)</w:t>
            </w:r>
          </w:p>
        </w:tc>
        <w:tc>
          <w:tcPr>
            <w:tcW w:w="5760" w:type="dxa"/>
          </w:tcPr>
          <w:p w14:paraId="41C9E250" w14:textId="77777777" w:rsidR="0001367A" w:rsidRPr="00F87E13" w:rsidRDefault="0001367A">
            <w:pPr>
              <w:rPr>
                <w:rFonts w:asciiTheme="majorHAnsi" w:hAnsiTheme="majorHAnsi" w:cstheme="majorHAnsi"/>
              </w:rPr>
            </w:pPr>
          </w:p>
        </w:tc>
      </w:tr>
      <w:tr w:rsidR="0001367A" w:rsidRPr="00F87E13" w14:paraId="0199C9EC" w14:textId="77777777" w:rsidTr="00450A2F">
        <w:tc>
          <w:tcPr>
            <w:tcW w:w="3600" w:type="dxa"/>
          </w:tcPr>
          <w:p w14:paraId="72AC32BA" w14:textId="16CF1CD2" w:rsidR="0001367A" w:rsidRPr="00F87E13" w:rsidRDefault="00000000">
            <w:pPr>
              <w:rPr>
                <w:rFonts w:asciiTheme="majorHAnsi" w:hAnsiTheme="majorHAnsi" w:cstheme="majorHAnsi"/>
              </w:rPr>
            </w:pPr>
            <w:r w:rsidRPr="00F87E13">
              <w:rPr>
                <w:rFonts w:asciiTheme="majorHAnsi" w:hAnsiTheme="majorHAnsi" w:cstheme="majorHAnsi"/>
              </w:rPr>
              <w:t>Project Status</w:t>
            </w:r>
          </w:p>
        </w:tc>
        <w:tc>
          <w:tcPr>
            <w:tcW w:w="5760" w:type="dxa"/>
          </w:tcPr>
          <w:p w14:paraId="53230593" w14:textId="77777777" w:rsidR="0001367A" w:rsidRPr="00F87E13" w:rsidRDefault="00000000">
            <w:pPr>
              <w:rPr>
                <w:rFonts w:asciiTheme="majorHAnsi" w:hAnsiTheme="majorHAnsi" w:cstheme="majorHAnsi"/>
              </w:rPr>
            </w:pPr>
            <w:r w:rsidRPr="00F87E13">
              <w:rPr>
                <w:rFonts w:ascii="Segoe UI Symbol" w:hAnsi="Segoe UI Symbol" w:cs="Segoe UI Symbol"/>
              </w:rPr>
              <w:t>☐</w:t>
            </w:r>
            <w:r w:rsidRPr="00F87E13">
              <w:rPr>
                <w:rFonts w:asciiTheme="majorHAnsi" w:hAnsiTheme="majorHAnsi" w:cstheme="majorHAnsi"/>
              </w:rPr>
              <w:t xml:space="preserve"> Completed   </w:t>
            </w:r>
            <w:r w:rsidRPr="00F87E13">
              <w:rPr>
                <w:rFonts w:ascii="Segoe UI Symbol" w:hAnsi="Segoe UI Symbol" w:cs="Segoe UI Symbol"/>
              </w:rPr>
              <w:t>☐</w:t>
            </w:r>
            <w:r w:rsidRPr="00F87E13">
              <w:rPr>
                <w:rFonts w:asciiTheme="majorHAnsi" w:hAnsiTheme="majorHAnsi" w:cstheme="majorHAnsi"/>
              </w:rPr>
              <w:t xml:space="preserve"> Under Construction   </w:t>
            </w:r>
            <w:r w:rsidRPr="00F87E13">
              <w:rPr>
                <w:rFonts w:ascii="Segoe UI Symbol" w:hAnsi="Segoe UI Symbol" w:cs="Segoe UI Symbol"/>
              </w:rPr>
              <w:t>☐</w:t>
            </w:r>
            <w:r w:rsidRPr="00F87E13">
              <w:rPr>
                <w:rFonts w:asciiTheme="majorHAnsi" w:hAnsiTheme="majorHAnsi" w:cstheme="majorHAnsi"/>
              </w:rPr>
              <w:t xml:space="preserve"> Ongoing</w:t>
            </w:r>
          </w:p>
        </w:tc>
      </w:tr>
      <w:tr w:rsidR="0001367A" w:rsidRPr="00F87E13" w14:paraId="54BB3262" w14:textId="77777777" w:rsidTr="00450A2F">
        <w:tc>
          <w:tcPr>
            <w:tcW w:w="3600" w:type="dxa"/>
          </w:tcPr>
          <w:p w14:paraId="03E41D55" w14:textId="77777777" w:rsidR="0001367A" w:rsidRPr="00F87E13" w:rsidRDefault="00000000">
            <w:pPr>
              <w:rPr>
                <w:rFonts w:asciiTheme="majorHAnsi" w:hAnsiTheme="majorHAnsi" w:cstheme="majorHAnsi"/>
              </w:rPr>
            </w:pPr>
            <w:r w:rsidRPr="00F87E13">
              <w:rPr>
                <w:rFonts w:asciiTheme="majorHAnsi" w:hAnsiTheme="majorHAnsi" w:cstheme="majorHAnsi"/>
              </w:rPr>
              <w:t>Delivered Within Budget?</w:t>
            </w:r>
          </w:p>
        </w:tc>
        <w:tc>
          <w:tcPr>
            <w:tcW w:w="5760" w:type="dxa"/>
          </w:tcPr>
          <w:p w14:paraId="6145FB01" w14:textId="77777777" w:rsidR="0001367A" w:rsidRPr="00F87E13" w:rsidRDefault="00000000">
            <w:pPr>
              <w:rPr>
                <w:rFonts w:asciiTheme="majorHAnsi" w:hAnsiTheme="majorHAnsi" w:cstheme="majorHAnsi"/>
              </w:rPr>
            </w:pPr>
            <w:r w:rsidRPr="00F87E13">
              <w:rPr>
                <w:rFonts w:ascii="Segoe UI Symbol" w:hAnsi="Segoe UI Symbol" w:cs="Segoe UI Symbol"/>
              </w:rPr>
              <w:t>☐</w:t>
            </w:r>
            <w:r w:rsidRPr="00F87E13">
              <w:rPr>
                <w:rFonts w:asciiTheme="majorHAnsi" w:hAnsiTheme="majorHAnsi" w:cstheme="majorHAnsi"/>
              </w:rPr>
              <w:t xml:space="preserve"> Yes   </w:t>
            </w:r>
            <w:r w:rsidRPr="00F87E13">
              <w:rPr>
                <w:rFonts w:ascii="Segoe UI Symbol" w:hAnsi="Segoe UI Symbol" w:cs="Segoe UI Symbol"/>
              </w:rPr>
              <w:t>☐</w:t>
            </w:r>
            <w:r w:rsidRPr="00F87E13">
              <w:rPr>
                <w:rFonts w:asciiTheme="majorHAnsi" w:hAnsiTheme="majorHAnsi" w:cstheme="majorHAnsi"/>
              </w:rPr>
              <w:t xml:space="preserve"> No</w:t>
            </w:r>
          </w:p>
        </w:tc>
      </w:tr>
      <w:tr w:rsidR="0001367A" w:rsidRPr="00F87E13" w14:paraId="18FE5450" w14:textId="77777777" w:rsidTr="00450A2F">
        <w:tc>
          <w:tcPr>
            <w:tcW w:w="3600" w:type="dxa"/>
          </w:tcPr>
          <w:p w14:paraId="2C88AC19" w14:textId="77777777" w:rsidR="0001367A" w:rsidRPr="00F87E13" w:rsidRDefault="00000000">
            <w:pPr>
              <w:rPr>
                <w:rFonts w:asciiTheme="majorHAnsi" w:hAnsiTheme="majorHAnsi" w:cstheme="majorHAnsi"/>
              </w:rPr>
            </w:pPr>
            <w:r w:rsidRPr="00F87E13">
              <w:rPr>
                <w:rFonts w:asciiTheme="majorHAnsi" w:hAnsiTheme="majorHAnsi" w:cstheme="majorHAnsi"/>
              </w:rPr>
              <w:t>Delivered Within Schedule?</w:t>
            </w:r>
          </w:p>
        </w:tc>
        <w:tc>
          <w:tcPr>
            <w:tcW w:w="5760" w:type="dxa"/>
          </w:tcPr>
          <w:p w14:paraId="123F1466" w14:textId="77777777" w:rsidR="0001367A" w:rsidRPr="00F87E13" w:rsidRDefault="00000000">
            <w:pPr>
              <w:rPr>
                <w:rFonts w:asciiTheme="majorHAnsi" w:hAnsiTheme="majorHAnsi" w:cstheme="majorHAnsi"/>
              </w:rPr>
            </w:pPr>
            <w:r w:rsidRPr="00F87E13">
              <w:rPr>
                <w:rFonts w:ascii="Segoe UI Symbol" w:hAnsi="Segoe UI Symbol" w:cs="Segoe UI Symbol"/>
              </w:rPr>
              <w:t>☐</w:t>
            </w:r>
            <w:r w:rsidRPr="00F87E13">
              <w:rPr>
                <w:rFonts w:asciiTheme="majorHAnsi" w:hAnsiTheme="majorHAnsi" w:cstheme="majorHAnsi"/>
              </w:rPr>
              <w:t xml:space="preserve"> Yes   </w:t>
            </w:r>
            <w:r w:rsidRPr="00F87E13">
              <w:rPr>
                <w:rFonts w:ascii="Segoe UI Symbol" w:hAnsi="Segoe UI Symbol" w:cs="Segoe UI Symbol"/>
              </w:rPr>
              <w:t>☐</w:t>
            </w:r>
            <w:r w:rsidRPr="00F87E13">
              <w:rPr>
                <w:rFonts w:asciiTheme="majorHAnsi" w:hAnsiTheme="majorHAnsi" w:cstheme="majorHAnsi"/>
              </w:rPr>
              <w:t xml:space="preserve"> No</w:t>
            </w:r>
          </w:p>
        </w:tc>
      </w:tr>
    </w:tbl>
    <w:p w14:paraId="6FF550EF" w14:textId="77777777" w:rsidR="0001367A" w:rsidRDefault="0001367A">
      <w:pPr>
        <w:rPr>
          <w:rFonts w:asciiTheme="majorHAnsi" w:hAnsiTheme="majorHAnsi" w:cstheme="majorHAnsi"/>
        </w:rPr>
      </w:pPr>
    </w:p>
    <w:p w14:paraId="590877E0" w14:textId="77777777" w:rsidR="005A0248" w:rsidRDefault="005A0248">
      <w:pPr>
        <w:rPr>
          <w:rFonts w:asciiTheme="majorHAnsi" w:hAnsiTheme="majorHAnsi" w:cstheme="majorHAnsi"/>
        </w:rPr>
      </w:pPr>
    </w:p>
    <w:p w14:paraId="53568F7B" w14:textId="77777777" w:rsidR="005A0248" w:rsidRDefault="005A0248">
      <w:pPr>
        <w:rPr>
          <w:rFonts w:asciiTheme="majorHAnsi" w:hAnsiTheme="majorHAnsi" w:cstheme="majorHAnsi"/>
        </w:rPr>
      </w:pPr>
    </w:p>
    <w:p w14:paraId="25634B10" w14:textId="77777777" w:rsidR="005A0248" w:rsidRDefault="005A0248">
      <w:pPr>
        <w:rPr>
          <w:rFonts w:asciiTheme="majorHAnsi" w:hAnsiTheme="majorHAnsi" w:cstheme="majorHAnsi"/>
        </w:rPr>
      </w:pPr>
    </w:p>
    <w:p w14:paraId="50928785" w14:textId="77777777" w:rsidR="005A0248" w:rsidRDefault="005A0248">
      <w:pPr>
        <w:rPr>
          <w:rFonts w:asciiTheme="majorHAnsi" w:hAnsiTheme="majorHAnsi" w:cstheme="majorHAnsi"/>
        </w:rPr>
      </w:pPr>
    </w:p>
    <w:p w14:paraId="00EECE57" w14:textId="77777777" w:rsidR="005A0248" w:rsidRDefault="005A0248">
      <w:pPr>
        <w:rPr>
          <w:rFonts w:asciiTheme="majorHAnsi" w:hAnsiTheme="majorHAnsi" w:cstheme="majorHAnsi"/>
        </w:rPr>
      </w:pPr>
    </w:p>
    <w:p w14:paraId="014C9B76" w14:textId="77777777" w:rsidR="005A0248" w:rsidRDefault="005A0248">
      <w:pPr>
        <w:rPr>
          <w:rFonts w:asciiTheme="majorHAnsi" w:hAnsiTheme="majorHAnsi" w:cstheme="majorHAnsi"/>
        </w:rPr>
      </w:pPr>
    </w:p>
    <w:p w14:paraId="2FD433B0" w14:textId="77777777" w:rsidR="005A0248" w:rsidRDefault="005A0248">
      <w:pPr>
        <w:rPr>
          <w:rFonts w:asciiTheme="majorHAnsi" w:hAnsiTheme="majorHAnsi" w:cstheme="majorHAnsi"/>
        </w:rPr>
      </w:pPr>
    </w:p>
    <w:p w14:paraId="0C26C65E" w14:textId="77777777" w:rsidR="005A0248" w:rsidRPr="00F87E13" w:rsidRDefault="005A0248">
      <w:pPr>
        <w:rPr>
          <w:rFonts w:asciiTheme="majorHAnsi" w:hAnsiTheme="majorHAnsi" w:cstheme="majorHAnsi"/>
        </w:rPr>
      </w:pPr>
    </w:p>
    <w:p w14:paraId="312ED2CB" w14:textId="77777777" w:rsidR="0001367A" w:rsidRPr="00F87E13" w:rsidRDefault="00000000">
      <w:pPr>
        <w:rPr>
          <w:rFonts w:asciiTheme="majorHAnsi" w:hAnsiTheme="majorHAnsi" w:cstheme="majorHAnsi"/>
        </w:rPr>
      </w:pPr>
      <w:r w:rsidRPr="00F87E13">
        <w:rPr>
          <w:rFonts w:asciiTheme="majorHAnsi" w:hAnsiTheme="majorHAnsi" w:cstheme="majorHAnsi"/>
          <w:b/>
        </w:rPr>
        <w:lastRenderedPageBreak/>
        <w:t>PROJECT DESCRIPTION</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50A2F" w:rsidRPr="00F87E13" w14:paraId="1C451E10" w14:textId="77777777" w:rsidTr="797580FA">
        <w:trPr>
          <w:trHeight w:val="1250"/>
        </w:trPr>
        <w:tc>
          <w:tcPr>
            <w:tcW w:w="8856" w:type="dxa"/>
          </w:tcPr>
          <w:p w14:paraId="679B13D0" w14:textId="77777777" w:rsidR="00450A2F" w:rsidRDefault="00450A2F" w:rsidP="00450A2F">
            <w:pPr>
              <w:rPr>
                <w:rFonts w:asciiTheme="majorHAnsi" w:hAnsiTheme="majorHAnsi" w:cstheme="majorHAnsi"/>
              </w:rPr>
            </w:pPr>
            <w:r w:rsidRPr="00F87E13">
              <w:rPr>
                <w:rFonts w:asciiTheme="majorHAnsi" w:hAnsiTheme="majorHAnsi" w:cstheme="majorHAnsi"/>
              </w:rPr>
              <w:t>Describe the scope, scale, and key features of the project relevant to this RFP (</w:t>
            </w:r>
            <w:r w:rsidR="4196BF8B" w:rsidRPr="00F87E13">
              <w:rPr>
                <w:rFonts w:asciiTheme="majorHAnsi" w:hAnsiTheme="majorHAnsi" w:cstheme="majorHAnsi"/>
              </w:rPr>
              <w:t>350</w:t>
            </w:r>
            <w:r w:rsidRPr="00F87E13">
              <w:rPr>
                <w:rFonts w:asciiTheme="majorHAnsi" w:hAnsiTheme="majorHAnsi" w:cstheme="majorHAnsi"/>
              </w:rPr>
              <w:t xml:space="preserve"> words):</w:t>
            </w:r>
          </w:p>
          <w:p w14:paraId="0824282D" w14:textId="77777777" w:rsidR="00973EA3" w:rsidRDefault="00973EA3" w:rsidP="00450A2F">
            <w:pPr>
              <w:rPr>
                <w:rFonts w:asciiTheme="majorHAnsi" w:hAnsiTheme="majorHAnsi" w:cstheme="majorHAnsi"/>
              </w:rPr>
            </w:pPr>
          </w:p>
          <w:p w14:paraId="41EB0574" w14:textId="77777777" w:rsidR="00973EA3" w:rsidRDefault="00973EA3" w:rsidP="00450A2F">
            <w:pPr>
              <w:rPr>
                <w:rFonts w:asciiTheme="majorHAnsi" w:hAnsiTheme="majorHAnsi" w:cstheme="majorHAnsi"/>
              </w:rPr>
            </w:pPr>
          </w:p>
          <w:p w14:paraId="71B78463" w14:textId="77777777" w:rsidR="00973EA3" w:rsidRDefault="00973EA3" w:rsidP="00450A2F">
            <w:pPr>
              <w:rPr>
                <w:rFonts w:asciiTheme="majorHAnsi" w:hAnsiTheme="majorHAnsi" w:cstheme="majorHAnsi"/>
              </w:rPr>
            </w:pPr>
          </w:p>
          <w:p w14:paraId="03225896" w14:textId="77777777" w:rsidR="005A0248" w:rsidRDefault="005A0248" w:rsidP="00450A2F">
            <w:pPr>
              <w:rPr>
                <w:rFonts w:asciiTheme="majorHAnsi" w:hAnsiTheme="majorHAnsi" w:cstheme="majorHAnsi"/>
              </w:rPr>
            </w:pPr>
          </w:p>
          <w:p w14:paraId="5591218D" w14:textId="77777777" w:rsidR="005A0248" w:rsidRDefault="005A0248" w:rsidP="00450A2F">
            <w:pPr>
              <w:rPr>
                <w:rFonts w:asciiTheme="majorHAnsi" w:hAnsiTheme="majorHAnsi" w:cstheme="majorHAnsi"/>
              </w:rPr>
            </w:pPr>
          </w:p>
          <w:p w14:paraId="75440C1E" w14:textId="77777777" w:rsidR="005A0248" w:rsidRDefault="005A0248" w:rsidP="00450A2F">
            <w:pPr>
              <w:rPr>
                <w:rFonts w:asciiTheme="majorHAnsi" w:hAnsiTheme="majorHAnsi" w:cstheme="majorHAnsi"/>
              </w:rPr>
            </w:pPr>
          </w:p>
          <w:p w14:paraId="4DAEB942" w14:textId="77777777" w:rsidR="005A0248" w:rsidRDefault="005A0248" w:rsidP="00450A2F">
            <w:pPr>
              <w:rPr>
                <w:rFonts w:asciiTheme="majorHAnsi" w:hAnsiTheme="majorHAnsi" w:cstheme="majorHAnsi"/>
              </w:rPr>
            </w:pPr>
          </w:p>
          <w:p w14:paraId="554B3EB7" w14:textId="77777777" w:rsidR="00973EA3" w:rsidRDefault="00973EA3" w:rsidP="00450A2F">
            <w:pPr>
              <w:rPr>
                <w:rFonts w:asciiTheme="majorHAnsi" w:hAnsiTheme="majorHAnsi" w:cstheme="majorHAnsi"/>
              </w:rPr>
            </w:pPr>
          </w:p>
          <w:p w14:paraId="3B42C897" w14:textId="77777777" w:rsidR="00973EA3" w:rsidRDefault="00973EA3" w:rsidP="00450A2F">
            <w:pPr>
              <w:rPr>
                <w:rFonts w:asciiTheme="majorHAnsi" w:hAnsiTheme="majorHAnsi" w:cstheme="majorHAnsi"/>
              </w:rPr>
            </w:pPr>
          </w:p>
          <w:p w14:paraId="090EEA74" w14:textId="5F61885E" w:rsidR="00973EA3" w:rsidRPr="00F87E13" w:rsidRDefault="00973EA3" w:rsidP="00450A2F">
            <w:pPr>
              <w:rPr>
                <w:rFonts w:asciiTheme="majorHAnsi" w:hAnsiTheme="majorHAnsi" w:cstheme="majorHAnsi"/>
              </w:rPr>
            </w:pPr>
          </w:p>
        </w:tc>
      </w:tr>
      <w:tr w:rsidR="00450A2F" w:rsidRPr="00F87E13" w14:paraId="17D143F6" w14:textId="77777777" w:rsidTr="797580FA">
        <w:tc>
          <w:tcPr>
            <w:tcW w:w="8856" w:type="dxa"/>
          </w:tcPr>
          <w:tbl>
            <w:tblPr>
              <w:tblpPr w:leftFromText="180" w:rightFromText="180" w:vertAnchor="text" w:tblpY="353"/>
              <w:tblW w:w="8640" w:type="dxa"/>
              <w:tblLook w:val="04A0" w:firstRow="1" w:lastRow="0" w:firstColumn="1" w:lastColumn="0" w:noHBand="0" w:noVBand="1"/>
            </w:tblPr>
            <w:tblGrid>
              <w:gridCol w:w="8640"/>
            </w:tblGrid>
            <w:tr w:rsidR="00450A2F" w:rsidRPr="00F87E13" w14:paraId="4B0D5086" w14:textId="77777777" w:rsidTr="797580FA">
              <w:tc>
                <w:tcPr>
                  <w:tcW w:w="8640" w:type="dxa"/>
                </w:tcPr>
                <w:p w14:paraId="229F0EF3" w14:textId="5972CB21" w:rsidR="00450A2F" w:rsidRPr="00F87E13" w:rsidRDefault="00450A2F" w:rsidP="00450A2F">
                  <w:pPr>
                    <w:rPr>
                      <w:rFonts w:asciiTheme="majorHAnsi" w:hAnsiTheme="majorHAnsi" w:cstheme="majorHAnsi"/>
                    </w:rPr>
                  </w:pPr>
                  <w:r w:rsidRPr="00F87E13">
                    <w:rPr>
                      <w:rFonts w:asciiTheme="majorHAnsi" w:hAnsiTheme="majorHAnsi" w:cstheme="majorHAnsi"/>
                    </w:rPr>
                    <w:t>Describe similarities related to NEPA, transit facilities, interagency coordination, permitting, or construction management (</w:t>
                  </w:r>
                  <w:r w:rsidR="52EEB8F6" w:rsidRPr="00F87E13">
                    <w:rPr>
                      <w:rFonts w:asciiTheme="majorHAnsi" w:hAnsiTheme="majorHAnsi" w:cstheme="majorHAnsi"/>
                    </w:rPr>
                    <w:t>350</w:t>
                  </w:r>
                  <w:r w:rsidRPr="00F87E13">
                    <w:rPr>
                      <w:rFonts w:asciiTheme="majorHAnsi" w:hAnsiTheme="majorHAnsi" w:cstheme="majorHAnsi"/>
                    </w:rPr>
                    <w:t xml:space="preserve"> words):</w:t>
                  </w:r>
                </w:p>
              </w:tc>
            </w:tr>
            <w:tr w:rsidR="00450A2F" w:rsidRPr="00F87E13" w14:paraId="4E05826C" w14:textId="77777777" w:rsidTr="797580FA">
              <w:tc>
                <w:tcPr>
                  <w:tcW w:w="8640" w:type="dxa"/>
                </w:tcPr>
                <w:p w14:paraId="26858491" w14:textId="77777777" w:rsidR="005A0248" w:rsidRDefault="005A0248" w:rsidP="00450A2F">
                  <w:pPr>
                    <w:rPr>
                      <w:rFonts w:asciiTheme="majorHAnsi" w:hAnsiTheme="majorHAnsi" w:cstheme="majorHAnsi"/>
                    </w:rPr>
                  </w:pPr>
                </w:p>
                <w:p w14:paraId="62398C6E" w14:textId="77777777" w:rsidR="005A0248" w:rsidRDefault="005A0248" w:rsidP="00450A2F">
                  <w:pPr>
                    <w:rPr>
                      <w:rFonts w:asciiTheme="majorHAnsi" w:hAnsiTheme="majorHAnsi" w:cstheme="majorHAnsi"/>
                    </w:rPr>
                  </w:pPr>
                </w:p>
                <w:p w14:paraId="622132EE" w14:textId="77777777" w:rsidR="005A0248" w:rsidRDefault="005A0248" w:rsidP="00450A2F">
                  <w:pPr>
                    <w:rPr>
                      <w:rFonts w:asciiTheme="majorHAnsi" w:hAnsiTheme="majorHAnsi" w:cstheme="majorHAnsi"/>
                    </w:rPr>
                  </w:pPr>
                </w:p>
                <w:p w14:paraId="2513E56F" w14:textId="77777777" w:rsidR="005F4B99" w:rsidRDefault="005F4B99" w:rsidP="00450A2F">
                  <w:pPr>
                    <w:rPr>
                      <w:rFonts w:asciiTheme="majorHAnsi" w:hAnsiTheme="majorHAnsi" w:cstheme="majorHAnsi"/>
                    </w:rPr>
                  </w:pPr>
                </w:p>
                <w:p w14:paraId="7BA4DB28" w14:textId="77777777" w:rsidR="005F4B99" w:rsidRDefault="005F4B99" w:rsidP="00450A2F">
                  <w:pPr>
                    <w:rPr>
                      <w:rFonts w:asciiTheme="majorHAnsi" w:hAnsiTheme="majorHAnsi" w:cstheme="majorHAnsi"/>
                    </w:rPr>
                  </w:pPr>
                </w:p>
                <w:p w14:paraId="10861562" w14:textId="77777777" w:rsidR="005A0248" w:rsidRDefault="005A0248" w:rsidP="00450A2F">
                  <w:pPr>
                    <w:rPr>
                      <w:rFonts w:asciiTheme="majorHAnsi" w:hAnsiTheme="majorHAnsi" w:cstheme="majorHAnsi"/>
                    </w:rPr>
                  </w:pPr>
                </w:p>
                <w:p w14:paraId="2614C998" w14:textId="77777777" w:rsidR="005A0248" w:rsidRDefault="005A0248" w:rsidP="00450A2F">
                  <w:pPr>
                    <w:rPr>
                      <w:rFonts w:asciiTheme="majorHAnsi" w:hAnsiTheme="majorHAnsi" w:cstheme="majorHAnsi"/>
                    </w:rPr>
                  </w:pPr>
                </w:p>
                <w:p w14:paraId="75C8BFB1" w14:textId="77777777" w:rsidR="005A0248" w:rsidRDefault="005A0248" w:rsidP="00450A2F">
                  <w:pPr>
                    <w:rPr>
                      <w:rFonts w:asciiTheme="majorHAnsi" w:hAnsiTheme="majorHAnsi" w:cstheme="majorHAnsi"/>
                    </w:rPr>
                  </w:pPr>
                </w:p>
                <w:p w14:paraId="0548FF7A" w14:textId="77777777" w:rsidR="005A0248" w:rsidRDefault="005A0248" w:rsidP="00450A2F">
                  <w:pPr>
                    <w:rPr>
                      <w:rFonts w:asciiTheme="majorHAnsi" w:hAnsiTheme="majorHAnsi" w:cstheme="majorHAnsi"/>
                    </w:rPr>
                  </w:pPr>
                </w:p>
                <w:p w14:paraId="58D7131F" w14:textId="316EDE0A" w:rsidR="00450A2F" w:rsidRPr="00F87E13" w:rsidRDefault="00450A2F" w:rsidP="00450A2F">
                  <w:pPr>
                    <w:rPr>
                      <w:rFonts w:asciiTheme="majorHAnsi" w:hAnsiTheme="majorHAnsi" w:cstheme="majorHAnsi"/>
                    </w:rPr>
                  </w:pPr>
                  <w:r w:rsidRPr="00F87E13">
                    <w:rPr>
                      <w:rFonts w:asciiTheme="majorHAnsi" w:hAnsiTheme="majorHAnsi" w:cstheme="majorHAnsi"/>
                    </w:rPr>
                    <w:br/>
                  </w:r>
                </w:p>
              </w:tc>
            </w:tr>
          </w:tbl>
          <w:p w14:paraId="4469543B" w14:textId="77777777" w:rsidR="00450A2F" w:rsidRPr="00F87E13" w:rsidRDefault="00450A2F" w:rsidP="00450A2F">
            <w:pPr>
              <w:rPr>
                <w:rFonts w:asciiTheme="majorHAnsi" w:hAnsiTheme="majorHAnsi" w:cstheme="majorHAnsi"/>
              </w:rPr>
            </w:pPr>
          </w:p>
        </w:tc>
      </w:tr>
    </w:tbl>
    <w:p w14:paraId="5024D3B7" w14:textId="63FF39FA" w:rsidR="0001367A" w:rsidRPr="00F87E13" w:rsidRDefault="00000000">
      <w:pPr>
        <w:rPr>
          <w:rFonts w:asciiTheme="majorHAnsi" w:hAnsiTheme="majorHAnsi" w:cstheme="majorHAnsi"/>
        </w:rPr>
      </w:pPr>
      <w:r w:rsidRPr="00F87E13">
        <w:rPr>
          <w:rFonts w:asciiTheme="majorHAnsi" w:hAnsiTheme="majorHAnsi" w:cstheme="majorHAnsi"/>
          <w:b/>
        </w:rPr>
        <w:lastRenderedPageBreak/>
        <w:t>CONSULTANT ROLE AND SERVICES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01367A" w:rsidRPr="00F87E13" w14:paraId="25F26410" w14:textId="77777777" w:rsidTr="00450A2F">
        <w:tc>
          <w:tcPr>
            <w:tcW w:w="4320" w:type="dxa"/>
          </w:tcPr>
          <w:p w14:paraId="2FDAFC88" w14:textId="60C5E72E" w:rsidR="0001367A" w:rsidRPr="00F87E13" w:rsidRDefault="00000000">
            <w:pPr>
              <w:rPr>
                <w:rFonts w:asciiTheme="majorHAnsi" w:hAnsiTheme="majorHAnsi" w:cstheme="majorHAnsi"/>
              </w:rPr>
            </w:pPr>
            <w:r w:rsidRPr="00F87E13">
              <w:rPr>
                <w:rFonts w:asciiTheme="majorHAnsi" w:hAnsiTheme="majorHAnsi" w:cstheme="majorHAnsi"/>
              </w:rPr>
              <w:t>Prime Consultant or Subconsultant Role</w:t>
            </w:r>
          </w:p>
        </w:tc>
        <w:tc>
          <w:tcPr>
            <w:tcW w:w="4320" w:type="dxa"/>
          </w:tcPr>
          <w:p w14:paraId="7F16BA34" w14:textId="77777777" w:rsidR="0001367A" w:rsidRPr="00F87E13" w:rsidRDefault="0001367A">
            <w:pPr>
              <w:rPr>
                <w:rFonts w:asciiTheme="majorHAnsi" w:hAnsiTheme="majorHAnsi" w:cstheme="majorHAnsi"/>
              </w:rPr>
            </w:pPr>
          </w:p>
        </w:tc>
      </w:tr>
      <w:tr w:rsidR="0001367A" w:rsidRPr="00F87E13" w14:paraId="7A24EFEC" w14:textId="77777777" w:rsidTr="00450A2F">
        <w:tc>
          <w:tcPr>
            <w:tcW w:w="4320" w:type="dxa"/>
          </w:tcPr>
          <w:p w14:paraId="5EF5875D" w14:textId="2342B145" w:rsidR="0001367A" w:rsidRPr="00F87E13" w:rsidRDefault="00000000">
            <w:pPr>
              <w:rPr>
                <w:rFonts w:asciiTheme="majorHAnsi" w:hAnsiTheme="majorHAnsi" w:cstheme="majorHAnsi"/>
              </w:rPr>
            </w:pPr>
            <w:r w:rsidRPr="00F87E13">
              <w:rPr>
                <w:rFonts w:asciiTheme="majorHAnsi" w:hAnsiTheme="majorHAnsi" w:cstheme="majorHAnsi"/>
              </w:rPr>
              <w:t>Services Provided (check all that apply)</w:t>
            </w:r>
          </w:p>
        </w:tc>
        <w:tc>
          <w:tcPr>
            <w:tcW w:w="4320" w:type="dxa"/>
          </w:tcPr>
          <w:p w14:paraId="0C56D48D" w14:textId="77777777" w:rsidR="0001367A" w:rsidRPr="00F87E13" w:rsidRDefault="00000000">
            <w:pPr>
              <w:rPr>
                <w:rFonts w:asciiTheme="majorHAnsi" w:hAnsiTheme="majorHAnsi" w:cstheme="majorHAnsi"/>
              </w:rPr>
            </w:pPr>
            <w:r w:rsidRPr="00F87E13">
              <w:rPr>
                <w:rFonts w:ascii="Segoe UI Symbol" w:hAnsi="Segoe UI Symbol" w:cs="Segoe UI Symbol"/>
              </w:rPr>
              <w:t>☐</w:t>
            </w:r>
            <w:r w:rsidRPr="00F87E13">
              <w:rPr>
                <w:rFonts w:asciiTheme="majorHAnsi" w:hAnsiTheme="majorHAnsi" w:cstheme="majorHAnsi"/>
              </w:rPr>
              <w:t xml:space="preserve"> Environmental Review (NEPA)</w:t>
            </w:r>
            <w:r w:rsidRPr="00F87E13">
              <w:rPr>
                <w:rFonts w:asciiTheme="majorHAnsi" w:hAnsiTheme="majorHAnsi" w:cstheme="majorHAnsi"/>
              </w:rPr>
              <w:br/>
            </w:r>
            <w:r w:rsidRPr="00F87E13">
              <w:rPr>
                <w:rFonts w:ascii="Segoe UI Symbol" w:hAnsi="Segoe UI Symbol" w:cs="Segoe UI Symbol"/>
              </w:rPr>
              <w:t>☐</w:t>
            </w:r>
            <w:r w:rsidRPr="00F87E13">
              <w:rPr>
                <w:rFonts w:asciiTheme="majorHAnsi" w:hAnsiTheme="majorHAnsi" w:cstheme="majorHAnsi"/>
              </w:rPr>
              <w:t xml:space="preserve"> Preliminary Design</w:t>
            </w:r>
            <w:r w:rsidRPr="00F87E13">
              <w:rPr>
                <w:rFonts w:asciiTheme="majorHAnsi" w:hAnsiTheme="majorHAnsi" w:cstheme="majorHAnsi"/>
              </w:rPr>
              <w:br/>
            </w:r>
            <w:r w:rsidRPr="00F87E13">
              <w:rPr>
                <w:rFonts w:ascii="Segoe UI Symbol" w:hAnsi="Segoe UI Symbol" w:cs="Segoe UI Symbol"/>
              </w:rPr>
              <w:t>☐</w:t>
            </w:r>
            <w:r w:rsidRPr="00F87E13">
              <w:rPr>
                <w:rFonts w:asciiTheme="majorHAnsi" w:hAnsiTheme="majorHAnsi" w:cstheme="majorHAnsi"/>
              </w:rPr>
              <w:t xml:space="preserve"> Final Design</w:t>
            </w:r>
            <w:r w:rsidRPr="00F87E13">
              <w:rPr>
                <w:rFonts w:asciiTheme="majorHAnsi" w:hAnsiTheme="majorHAnsi" w:cstheme="majorHAnsi"/>
              </w:rPr>
              <w:br/>
            </w:r>
            <w:r w:rsidRPr="00F87E13">
              <w:rPr>
                <w:rFonts w:ascii="Segoe UI Symbol" w:hAnsi="Segoe UI Symbol" w:cs="Segoe UI Symbol"/>
              </w:rPr>
              <w:t>☐</w:t>
            </w:r>
            <w:r w:rsidRPr="00F87E13">
              <w:rPr>
                <w:rFonts w:asciiTheme="majorHAnsi" w:hAnsiTheme="majorHAnsi" w:cstheme="majorHAnsi"/>
              </w:rPr>
              <w:t xml:space="preserve"> Permitting</w:t>
            </w:r>
            <w:r w:rsidRPr="00F87E13">
              <w:rPr>
                <w:rFonts w:asciiTheme="majorHAnsi" w:hAnsiTheme="majorHAnsi" w:cstheme="majorHAnsi"/>
              </w:rPr>
              <w:br/>
            </w:r>
            <w:r w:rsidRPr="00F87E13">
              <w:rPr>
                <w:rFonts w:ascii="Segoe UI Symbol" w:hAnsi="Segoe UI Symbol" w:cs="Segoe UI Symbol"/>
              </w:rPr>
              <w:t>☐</w:t>
            </w:r>
            <w:r w:rsidRPr="00F87E13">
              <w:rPr>
                <w:rFonts w:asciiTheme="majorHAnsi" w:hAnsiTheme="majorHAnsi" w:cstheme="majorHAnsi"/>
              </w:rPr>
              <w:t xml:space="preserve"> Construction Management</w:t>
            </w:r>
            <w:r w:rsidRPr="00F87E13">
              <w:rPr>
                <w:rFonts w:asciiTheme="majorHAnsi" w:hAnsiTheme="majorHAnsi" w:cstheme="majorHAnsi"/>
              </w:rPr>
              <w:br/>
            </w:r>
            <w:r w:rsidRPr="00F87E13">
              <w:rPr>
                <w:rFonts w:ascii="Segoe UI Symbol" w:hAnsi="Segoe UI Symbol" w:cs="Segoe UI Symbol"/>
              </w:rPr>
              <w:t>☐</w:t>
            </w:r>
            <w:r w:rsidRPr="00F87E13">
              <w:rPr>
                <w:rFonts w:asciiTheme="majorHAnsi" w:hAnsiTheme="majorHAnsi" w:cstheme="majorHAnsi"/>
              </w:rPr>
              <w:t xml:space="preserve"> Other: ____________________</w:t>
            </w:r>
          </w:p>
        </w:tc>
      </w:tr>
    </w:tbl>
    <w:p w14:paraId="7615349B" w14:textId="77777777" w:rsidR="0001367A" w:rsidRPr="00F87E13" w:rsidRDefault="0001367A">
      <w:pPr>
        <w:rPr>
          <w:rFonts w:asciiTheme="majorHAnsi" w:hAnsiTheme="majorHAnsi" w:cstheme="majorHAnsi"/>
        </w:rPr>
      </w:pPr>
    </w:p>
    <w:p w14:paraId="26901286" w14:textId="77777777" w:rsidR="0001367A" w:rsidRPr="00F87E13" w:rsidRDefault="00000000">
      <w:pPr>
        <w:rPr>
          <w:rFonts w:asciiTheme="majorHAnsi" w:hAnsiTheme="majorHAnsi" w:cstheme="majorHAnsi"/>
        </w:rPr>
      </w:pPr>
      <w:r w:rsidRPr="00F87E13">
        <w:rPr>
          <w:rFonts w:asciiTheme="majorHAnsi" w:hAnsiTheme="majorHAnsi" w:cstheme="majorHAnsi"/>
          <w:b/>
        </w:rPr>
        <w:t>REFERENCE CONTACT INFORMATION</w:t>
      </w:r>
    </w:p>
    <w:tbl>
      <w:tblPr>
        <w:tblStyle w:val="TableGrid"/>
        <w:tblW w:w="0" w:type="auto"/>
        <w:tblLook w:val="04A0" w:firstRow="1" w:lastRow="0" w:firstColumn="1" w:lastColumn="0" w:noHBand="0" w:noVBand="1"/>
      </w:tblPr>
      <w:tblGrid>
        <w:gridCol w:w="2723"/>
        <w:gridCol w:w="5907"/>
      </w:tblGrid>
      <w:tr w:rsidR="00450A2F" w:rsidRPr="00F87E13" w14:paraId="340E29F5" w14:textId="77777777" w:rsidTr="00F25864">
        <w:tc>
          <w:tcPr>
            <w:tcW w:w="2745" w:type="dxa"/>
            <w:vAlign w:val="center"/>
          </w:tcPr>
          <w:p w14:paraId="4A2C0460" w14:textId="77777777" w:rsidR="00450A2F" w:rsidRPr="00F87E13" w:rsidRDefault="00450A2F" w:rsidP="00450A2F">
            <w:pPr>
              <w:spacing w:after="200" w:line="276" w:lineRule="auto"/>
              <w:rPr>
                <w:rFonts w:asciiTheme="majorHAnsi" w:hAnsiTheme="majorHAnsi" w:cstheme="majorHAnsi"/>
              </w:rPr>
            </w:pPr>
            <w:bookmarkStart w:id="0" w:name="_Hlk223042012"/>
            <w:r w:rsidRPr="00F87E13">
              <w:rPr>
                <w:rFonts w:asciiTheme="majorHAnsi" w:hAnsiTheme="majorHAnsi" w:cstheme="majorHAnsi"/>
              </w:rPr>
              <w:t>Reference Name</w:t>
            </w:r>
          </w:p>
        </w:tc>
        <w:tc>
          <w:tcPr>
            <w:tcW w:w="6111" w:type="dxa"/>
          </w:tcPr>
          <w:p w14:paraId="15B0A09B" w14:textId="77777777" w:rsidR="00450A2F" w:rsidRPr="00F87E13" w:rsidRDefault="00450A2F" w:rsidP="00450A2F">
            <w:pPr>
              <w:spacing w:after="200" w:line="276" w:lineRule="auto"/>
              <w:rPr>
                <w:rFonts w:asciiTheme="majorHAnsi" w:hAnsiTheme="majorHAnsi" w:cstheme="majorHAnsi"/>
              </w:rPr>
            </w:pPr>
          </w:p>
        </w:tc>
      </w:tr>
      <w:tr w:rsidR="00450A2F" w:rsidRPr="00F87E13" w14:paraId="75F954C3" w14:textId="77777777" w:rsidTr="00F25864">
        <w:tc>
          <w:tcPr>
            <w:tcW w:w="2745" w:type="dxa"/>
            <w:vAlign w:val="center"/>
          </w:tcPr>
          <w:p w14:paraId="1E6C7911" w14:textId="77777777" w:rsidR="00450A2F" w:rsidRPr="00F87E13" w:rsidRDefault="00450A2F" w:rsidP="00450A2F">
            <w:pPr>
              <w:spacing w:after="200" w:line="276" w:lineRule="auto"/>
              <w:rPr>
                <w:rFonts w:asciiTheme="majorHAnsi" w:hAnsiTheme="majorHAnsi" w:cstheme="majorHAnsi"/>
              </w:rPr>
            </w:pPr>
            <w:r w:rsidRPr="00F87E13">
              <w:rPr>
                <w:rFonts w:asciiTheme="majorHAnsi" w:hAnsiTheme="majorHAnsi" w:cstheme="majorHAnsi"/>
              </w:rPr>
              <w:t>Title</w:t>
            </w:r>
          </w:p>
        </w:tc>
        <w:tc>
          <w:tcPr>
            <w:tcW w:w="6111" w:type="dxa"/>
          </w:tcPr>
          <w:p w14:paraId="426D4B94" w14:textId="77777777" w:rsidR="00450A2F" w:rsidRPr="00F87E13" w:rsidRDefault="00450A2F" w:rsidP="00450A2F">
            <w:pPr>
              <w:spacing w:after="200" w:line="276" w:lineRule="auto"/>
              <w:rPr>
                <w:rFonts w:asciiTheme="majorHAnsi" w:hAnsiTheme="majorHAnsi" w:cstheme="majorHAnsi"/>
              </w:rPr>
            </w:pPr>
          </w:p>
        </w:tc>
      </w:tr>
      <w:tr w:rsidR="00450A2F" w:rsidRPr="00F87E13" w14:paraId="484FCAE5" w14:textId="77777777" w:rsidTr="00F25864">
        <w:tc>
          <w:tcPr>
            <w:tcW w:w="2745" w:type="dxa"/>
            <w:vAlign w:val="center"/>
          </w:tcPr>
          <w:p w14:paraId="7935C189" w14:textId="77777777" w:rsidR="00450A2F" w:rsidRPr="00F87E13" w:rsidRDefault="00450A2F" w:rsidP="00450A2F">
            <w:pPr>
              <w:spacing w:after="200" w:line="276" w:lineRule="auto"/>
              <w:rPr>
                <w:rFonts w:asciiTheme="majorHAnsi" w:hAnsiTheme="majorHAnsi" w:cstheme="majorHAnsi"/>
              </w:rPr>
            </w:pPr>
            <w:r w:rsidRPr="00F87E13">
              <w:rPr>
                <w:rFonts w:asciiTheme="majorHAnsi" w:hAnsiTheme="majorHAnsi" w:cstheme="majorHAnsi"/>
              </w:rPr>
              <w:t>Agency/Organization</w:t>
            </w:r>
          </w:p>
        </w:tc>
        <w:tc>
          <w:tcPr>
            <w:tcW w:w="6111" w:type="dxa"/>
          </w:tcPr>
          <w:p w14:paraId="1E4E98FC" w14:textId="77777777" w:rsidR="00450A2F" w:rsidRPr="00F87E13" w:rsidRDefault="00450A2F" w:rsidP="00450A2F">
            <w:pPr>
              <w:spacing w:after="200" w:line="276" w:lineRule="auto"/>
              <w:rPr>
                <w:rFonts w:asciiTheme="majorHAnsi" w:hAnsiTheme="majorHAnsi" w:cstheme="majorHAnsi"/>
              </w:rPr>
            </w:pPr>
          </w:p>
        </w:tc>
      </w:tr>
      <w:tr w:rsidR="00450A2F" w:rsidRPr="00F87E13" w14:paraId="554EE225" w14:textId="77777777" w:rsidTr="00F25864">
        <w:tc>
          <w:tcPr>
            <w:tcW w:w="2745" w:type="dxa"/>
            <w:vAlign w:val="center"/>
          </w:tcPr>
          <w:p w14:paraId="38279ABE" w14:textId="77777777" w:rsidR="00450A2F" w:rsidRPr="00F87E13" w:rsidRDefault="00450A2F" w:rsidP="00450A2F">
            <w:pPr>
              <w:spacing w:after="200" w:line="276" w:lineRule="auto"/>
              <w:rPr>
                <w:rFonts w:asciiTheme="majorHAnsi" w:hAnsiTheme="majorHAnsi" w:cstheme="majorHAnsi"/>
              </w:rPr>
            </w:pPr>
            <w:r w:rsidRPr="00F87E13">
              <w:rPr>
                <w:rFonts w:asciiTheme="majorHAnsi" w:hAnsiTheme="majorHAnsi" w:cstheme="majorHAnsi"/>
              </w:rPr>
              <w:t>Email</w:t>
            </w:r>
          </w:p>
        </w:tc>
        <w:tc>
          <w:tcPr>
            <w:tcW w:w="6111" w:type="dxa"/>
          </w:tcPr>
          <w:p w14:paraId="626845E9" w14:textId="77777777" w:rsidR="00450A2F" w:rsidRPr="00F87E13" w:rsidRDefault="00450A2F" w:rsidP="00450A2F">
            <w:pPr>
              <w:spacing w:after="200" w:line="276" w:lineRule="auto"/>
              <w:rPr>
                <w:rFonts w:asciiTheme="majorHAnsi" w:hAnsiTheme="majorHAnsi" w:cstheme="majorHAnsi"/>
              </w:rPr>
            </w:pPr>
          </w:p>
        </w:tc>
      </w:tr>
      <w:tr w:rsidR="00450A2F" w:rsidRPr="00F87E13" w14:paraId="6B43AA4A" w14:textId="77777777" w:rsidTr="00F25864">
        <w:tc>
          <w:tcPr>
            <w:tcW w:w="2745" w:type="dxa"/>
            <w:vAlign w:val="center"/>
          </w:tcPr>
          <w:p w14:paraId="04569EC2" w14:textId="3C0926CD" w:rsidR="00450A2F" w:rsidRPr="00F87E13" w:rsidRDefault="00450A2F" w:rsidP="00450A2F">
            <w:pPr>
              <w:spacing w:after="200" w:line="276" w:lineRule="auto"/>
              <w:rPr>
                <w:rFonts w:asciiTheme="majorHAnsi" w:hAnsiTheme="majorHAnsi" w:cstheme="majorHAnsi"/>
              </w:rPr>
            </w:pPr>
            <w:r w:rsidRPr="00F87E13">
              <w:rPr>
                <w:rFonts w:asciiTheme="majorHAnsi" w:hAnsiTheme="majorHAnsi" w:cstheme="majorHAnsi"/>
              </w:rPr>
              <w:t>Phone</w:t>
            </w:r>
          </w:p>
        </w:tc>
        <w:tc>
          <w:tcPr>
            <w:tcW w:w="6111" w:type="dxa"/>
          </w:tcPr>
          <w:p w14:paraId="0A15394B" w14:textId="77777777" w:rsidR="00450A2F" w:rsidRPr="00F87E13" w:rsidRDefault="00450A2F" w:rsidP="00450A2F">
            <w:pPr>
              <w:spacing w:after="200" w:line="276" w:lineRule="auto"/>
              <w:rPr>
                <w:rFonts w:asciiTheme="majorHAnsi" w:hAnsiTheme="majorHAnsi" w:cstheme="majorHAnsi"/>
              </w:rPr>
            </w:pPr>
          </w:p>
        </w:tc>
      </w:tr>
      <w:bookmarkEnd w:id="0"/>
    </w:tbl>
    <w:p w14:paraId="2D73C3D9" w14:textId="77777777" w:rsidR="0001367A" w:rsidRPr="00F87E13" w:rsidRDefault="0001367A">
      <w:pPr>
        <w:rPr>
          <w:rFonts w:asciiTheme="majorHAnsi" w:hAnsiTheme="majorHAnsi" w:cstheme="majorHAnsi"/>
        </w:rPr>
      </w:pPr>
    </w:p>
    <w:p w14:paraId="4D2D215D" w14:textId="77777777" w:rsidR="0001367A" w:rsidRPr="00F87E13" w:rsidRDefault="00000000">
      <w:pPr>
        <w:rPr>
          <w:rFonts w:asciiTheme="majorHAnsi" w:hAnsiTheme="majorHAnsi" w:cstheme="majorHAnsi"/>
        </w:rPr>
      </w:pPr>
      <w:r w:rsidRPr="00F87E13">
        <w:rPr>
          <w:rFonts w:asciiTheme="majorHAnsi" w:hAnsiTheme="majorHAnsi" w:cstheme="majorHAnsi"/>
        </w:rPr>
        <w:t>CAT may contact the references listed above as part of the evaluation process.</w:t>
      </w:r>
    </w:p>
    <w:sectPr w:rsidR="0001367A" w:rsidRPr="00F87E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506596">
    <w:abstractNumId w:val="8"/>
  </w:num>
  <w:num w:numId="2" w16cid:durableId="1223441861">
    <w:abstractNumId w:val="6"/>
  </w:num>
  <w:num w:numId="3" w16cid:durableId="472600666">
    <w:abstractNumId w:val="5"/>
  </w:num>
  <w:num w:numId="4" w16cid:durableId="1610620563">
    <w:abstractNumId w:val="4"/>
  </w:num>
  <w:num w:numId="5" w16cid:durableId="745348727">
    <w:abstractNumId w:val="7"/>
  </w:num>
  <w:num w:numId="6" w16cid:durableId="239606999">
    <w:abstractNumId w:val="3"/>
  </w:num>
  <w:num w:numId="7" w16cid:durableId="1600943608">
    <w:abstractNumId w:val="2"/>
  </w:num>
  <w:num w:numId="8" w16cid:durableId="474032753">
    <w:abstractNumId w:val="1"/>
  </w:num>
  <w:num w:numId="9" w16cid:durableId="212469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67A"/>
    <w:rsid w:val="00034616"/>
    <w:rsid w:val="0006063C"/>
    <w:rsid w:val="000A2CD6"/>
    <w:rsid w:val="000D2D0B"/>
    <w:rsid w:val="00135345"/>
    <w:rsid w:val="0015074B"/>
    <w:rsid w:val="00294F7F"/>
    <w:rsid w:val="0029639D"/>
    <w:rsid w:val="002D2395"/>
    <w:rsid w:val="003009A1"/>
    <w:rsid w:val="00326F90"/>
    <w:rsid w:val="003C2039"/>
    <w:rsid w:val="00450A2F"/>
    <w:rsid w:val="005A0248"/>
    <w:rsid w:val="005F4B99"/>
    <w:rsid w:val="00973EA3"/>
    <w:rsid w:val="009E495F"/>
    <w:rsid w:val="00AA1D8D"/>
    <w:rsid w:val="00AE5EC0"/>
    <w:rsid w:val="00B47730"/>
    <w:rsid w:val="00B95684"/>
    <w:rsid w:val="00C8083F"/>
    <w:rsid w:val="00CB0664"/>
    <w:rsid w:val="00CE4CE0"/>
    <w:rsid w:val="00EA529C"/>
    <w:rsid w:val="00F87E13"/>
    <w:rsid w:val="00FC693F"/>
    <w:rsid w:val="4196BF8B"/>
    <w:rsid w:val="52EEB8F6"/>
    <w:rsid w:val="79758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15732"/>
  <w14:defaultImageDpi w14:val="300"/>
  <w15:docId w15:val="{EA968221-38FD-4BE1-BCEB-0933931D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F4E72484BBE9419E250AB10202E083" ma:contentTypeVersion="18" ma:contentTypeDescription="Create a new document." ma:contentTypeScope="" ma:versionID="78f2d31fdb59e0d1ede9a4c738a32a6e">
  <xsd:schema xmlns:xsd="http://www.w3.org/2001/XMLSchema" xmlns:xs="http://www.w3.org/2001/XMLSchema" xmlns:p="http://schemas.microsoft.com/office/2006/metadata/properties" xmlns:ns2="f909dfb5-5e02-412b-a355-a3b995b4ff7e" xmlns:ns3="53894ef6-41ab-4d9d-8f44-843058498d35" targetNamespace="http://schemas.microsoft.com/office/2006/metadata/properties" ma:root="true" ma:fieldsID="f28aec20a7c7a6c732f1d0cc244eb8d5" ns2:_="" ns3:_="">
    <xsd:import namespace="f909dfb5-5e02-412b-a355-a3b995b4ff7e"/>
    <xsd:import namespace="53894ef6-41ab-4d9d-8f44-843058498d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dfb5-5e02-412b-a355-a3b995b4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044fda-258b-4628-9353-981370a6d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94ef6-41ab-4d9d-8f44-843058498d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207f1d-ddc9-40c8-bd93-eb4ef1e2ce19}" ma:internalName="TaxCatchAll" ma:showField="CatchAllData" ma:web="53894ef6-41ab-4d9d-8f44-84305849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894ef6-41ab-4d9d-8f44-843058498d35" xsi:nil="true"/>
    <lcf76f155ced4ddcb4097134ff3c332f xmlns="f909dfb5-5e02-412b-a355-a3b995b4f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D55B1BB-323B-4B1B-B458-7DFC64E6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dfb5-5e02-412b-a355-a3b995b4ff7e"/>
    <ds:schemaRef ds:uri="53894ef6-41ab-4d9d-8f44-84305849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4D6B7-7ABF-4BC0-AA10-8AC532EA97C0}">
  <ds:schemaRefs>
    <ds:schemaRef ds:uri="http://schemas.microsoft.com/sharepoint/v3/contenttype/forms"/>
  </ds:schemaRefs>
</ds:datastoreItem>
</file>

<file path=customXml/itemProps4.xml><?xml version="1.0" encoding="utf-8"?>
<ds:datastoreItem xmlns:ds="http://schemas.openxmlformats.org/officeDocument/2006/customXml" ds:itemID="{77B2A5DE-963F-4738-B450-27756233FAE4}">
  <ds:schemaRefs>
    <ds:schemaRef ds:uri="http://schemas.microsoft.com/office/2006/metadata/properties"/>
    <ds:schemaRef ds:uri="http://schemas.microsoft.com/office/infopath/2007/PartnerControls"/>
    <ds:schemaRef ds:uri="53894ef6-41ab-4d9d-8f44-843058498d35"/>
    <ds:schemaRef ds:uri="f909dfb5-5e02-412b-a355-a3b995b4ff7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224</Words>
  <Characters>1414</Characters>
  <Application>Microsoft Office Word</Application>
  <DocSecurity>0</DocSecurity>
  <Lines>25</Lines>
  <Paragraphs>11</Paragraphs>
  <ScaleCrop>false</ScaleCrop>
  <Manager/>
  <Company/>
  <LinksUpToDate>false</LinksUpToDate>
  <CharactersWithSpaces>1627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Schlappi</cp:lastModifiedBy>
  <cp:revision>14</cp:revision>
  <dcterms:created xsi:type="dcterms:W3CDTF">2026-02-27T21:21:00Z</dcterms:created>
  <dcterms:modified xsi:type="dcterms:W3CDTF">2026-03-12T00:06:00Z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0x010100BBF4E72484BBE9419E250AB10202E083</vt:lpwstr>
  </property>
  <property fmtid="{D5CDD505-2E9C-101B-9397-08002B2CF9AE}" pid="3" name="MediaServiceImageTags">
    <vt:lpwstr/>
  </property>
</Properties>
</file>